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书名：煤炭企业管控文化建设</w:t>
      </w:r>
    </w:p>
    <w:p>
      <w:r>
        <w:t>作者：李树荣，宋景文著</w:t>
      </w:r>
    </w:p>
    <w:p>
      <w:r>
        <w:t>出版社：北京：中国经济出版社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煤炭企业管控文化建设 评论地址：https://www.jiaokey.com/book/detail/12917751.html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