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书名：中国工业化进程中的能源矿产消耗及其效率研究</w:t>
      </w:r>
    </w:p>
    <w:p>
      <w:r>
        <w:t>作者：李世祥著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总页数：149</w:t>
      </w:r>
    </w:p>
    <w:p>
      <w:r>
        <w:t>更多请访问教客网: www.jiaokey.com</w:t>
      </w:r>
    </w:p>
    <w:p>
      <w:r>
        <w:t>中国工业化进程中的能源矿产消耗及其效率研究 评论地址：https://www.jiaokey.com/book/detail/12917749.html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