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安得广厦千万间  “共有产权”的淮安模式</w:t>
      </w:r>
    </w:p>
    <w:p>
      <w:r>
        <w:rPr>
          <w:rFonts w:ascii="宋体" w:hAnsi="宋体" w:eastAsia="宋体"/>
          <w:sz w:val="24"/>
        </w:rPr>
        <w:t>鲍磊著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安得广厦千万间  “共有产权”的淮安模式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本书出售、求购地址：https://www.jiaokey.com/book/detail/12917726.html</w:t>
      </w:r>
    </w:p>
    <w:p>
      <w:r>
        <w:t>更多相关图书推荐：https://www.jiaokey.com</w:t>
      </w:r>
    </w:p>
    <w:p>
      <w:r>
        <w:t>鲍磊著 其他作品：https://www.jiaokey.com/tag/鲍磊著.html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关键词搜索：https://www.jiaokey.com/tag/安得广厦千万间  “共有产权”的淮安模式.html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