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书名：资源型城市空间结构转型与再城市化</w:t>
      </w:r>
    </w:p>
    <w:p>
      <w:r>
        <w:t>作者：袁占亭著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总页数：297</w:t>
      </w:r>
    </w:p>
    <w:p>
      <w:r>
        <w:t>更多请访问教客网: www.jiaokey.com</w:t>
      </w:r>
    </w:p>
    <w:p>
      <w:r>
        <w:t>资源型城市空间结构转型与再城市化 评论地址：https://www.jiaokey.com/book/detail/12917724.html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