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金融统计指标释义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金融统计指标释义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本书出售、求购地址：https://www.jiaokey.com/book/detail/12917711.html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关键词搜索：https://www.jiaokey.com/tag/金融统计指标释义.html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