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碳金融  碳减排良方还是金融陷阱</w:t>
      </w:r>
    </w:p>
    <w:p>
      <w:r>
        <w:rPr>
          <w:rFonts w:ascii="宋体" w:hAnsi="宋体" w:eastAsia="宋体"/>
          <w:sz w:val="24"/>
        </w:rPr>
        <w:t>（美）索尼亚·拉巴特，罗德尼R.怀特著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碳金融  碳减排良方还是金融陷阱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（美）索尼亚·拉巴特，罗德尼R.怀特著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本书出售、求购地址：https://www.jiaokey.com/book/detail/12917674.html</w:t>
      </w:r>
    </w:p>
    <w:p>
      <w:r>
        <w:t>更多相关图书推荐：https://www.jiaokey.com</w:t>
      </w:r>
    </w:p>
    <w:p>
      <w:r>
        <w:t>（美）索尼亚·拉巴特，罗德尼R.怀特著 其他作品：https://www.jiaokey.com/tag/（美）索尼亚·拉巴特，罗德尼R.怀特著.html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关键词搜索：https://www.jiaokey.com/tag/碳金融  碳减排良方还是金融陷阱.html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