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直击风暴  路透带你回顾新世纪第一场金融危机</w:t>
      </w:r>
    </w:p>
    <w:p>
      <w:r>
        <w:rPr>
          <w:rFonts w:ascii="宋体" w:hAnsi="宋体" w:eastAsia="宋体"/>
          <w:sz w:val="24"/>
        </w:rPr>
        <w:t>英国路透集团编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7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直击风暴  路透带你回顾新世纪第一场金融危机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英国路透集团编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新闻报导-作品集-英国-现代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本书出售、求购地址：https://www.jiaokey.com/book/detail/12917670.html</w:t>
      </w:r>
    </w:p>
    <w:p>
      <w:r>
        <w:t>更多相关图书推荐：https://www.jiaokey.com</w:t>
      </w:r>
    </w:p>
    <w:p>
      <w:r>
        <w:t>英国路透集团编 其他作品：https://www.jiaokey.com/tag/英国路透集团编.html</w:t>
      </w:r>
    </w:p>
    <w:p>
      <w:r>
        <w:t>北京:中国金融出版社,2011.03 出版图书：https://www.jiaokey.com/tag/北京:中国金融出版社,2011.03.html</w:t>
      </w:r>
    </w:p>
    <w:p>
      <w:r>
        <w:t>关键词搜索：https://www.jiaokey.com/tag/新闻报导-作品集-英国-现代.html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