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书名：中国非正规经济  运行机制、测估方法与实证分析</w:t>
      </w:r>
    </w:p>
    <w:p>
      <w:r>
        <w:t>作者：刘洪著</w:t>
      </w:r>
    </w:p>
    <w:p>
      <w:r>
        <w:t>出版社：北京:中国统计出版社,2011.03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中国非正规经济  运行机制、测估方法与实证分析 评论地址：https://www.jiaokey.com/book/detail/12917658.html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