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企业不要管理</w:t>
      </w:r>
    </w:p>
    <w:p>
      <w:r>
        <w:rPr>
          <w:rFonts w:ascii="宋体" w:hAnsi="宋体" w:eastAsia="宋体"/>
          <w:sz w:val="24"/>
        </w:rPr>
        <w:t>王黎明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99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7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99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企业不要管理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9787227045762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企业不要管理，采用的是老太太择菜的思维方法，不好的不要了，留下的就是好的，就是该要的，就是要集中精力、财力专，专心致志去做的那些事情。管理的“理”，对于普通员工来说，工作，首先不是为理想。工作就是为了生活，为了更好的生活，而能够更好生活最亲密的伙伴就是钱，你管住了员工的钱袋，才可能管住他的脑袋；他对你有所需求，你与他套近乎，他才会搭理你。管理，管理者想“管”，被管理者要“理”，方能构成一个有效的管理链条。</w:t>
      </w:r>
    </w:p>
    <w:p/>
    <w:p>
      <w:r>
        <w:t>本书出售、求购地址：https://www.jiaokey.com/book/detail/12917632.html</w:t>
      </w:r>
    </w:p>
    <w:p>
      <w:r>
        <w:t>更多企业经济理论和方法图书推荐：https://www.jiaokey.com</w:t>
      </w:r>
    </w:p>
    <w:p>
      <w:r>
        <w:t>王黎明 其他作品：https://www.jiaokey.com/tag/王黎明.html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