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企业内部知识共享激励机制研究</w:t>
      </w:r>
    </w:p>
    <w:p>
      <w:r>
        <w:rPr>
          <w:rFonts w:ascii="宋体" w:hAnsi="宋体" w:eastAsia="宋体"/>
          <w:sz w:val="24"/>
        </w:rPr>
        <w:t>樊斌，鞠晓峰，李翠霞著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企业内部知识共享激励机制研究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樊斌，鞠晓峰，李翠霞著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本书出售、求购地址：https://www.jiaokey.com/book/detail/12917623.html</w:t>
      </w:r>
    </w:p>
    <w:p>
      <w:r>
        <w:t>更多相关图书推荐：https://www.jiaokey.com</w:t>
      </w:r>
    </w:p>
    <w:p>
      <w:r>
        <w:t>樊斌，鞠晓峰，李翠霞著 其他作品：https://www.jiaokey.com/tag/樊斌，鞠晓峰，李翠霞著.html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关键词搜索：https://www.jiaokey.com/tag/企业内部知识共享激励机制研究.html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