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新垄断竞争理论  产业集中、市场竞争与企业规模的最优度测算及中国钢铁产业组织安全的实证</w:t>
      </w:r>
    </w:p>
    <w:p>
      <w:r>
        <w:rPr>
          <w:rFonts w:ascii="宋体" w:hAnsi="宋体" w:eastAsia="宋体"/>
          <w:sz w:val="24"/>
        </w:rPr>
        <w:t>马文军，李孟刚著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新垄断竞争理论  产业集中、市场竞争与企业规模的最优度测算及中国钢铁产业组织安全的实证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本书出售、求购地址：https://www.jiaokey.com/book/detail/12917616.html</w:t>
      </w:r>
    </w:p>
    <w:p>
      <w:r>
        <w:t>更多相关图书推荐：https://www.jiaokey.com</w:t>
      </w:r>
    </w:p>
    <w:p>
      <w:r>
        <w:t>马文军，李孟刚著 其他作品：https://www.jiaokey.com/tag/马文军，李孟刚著.html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关键词搜索：https://www.jiaokey.com/tag/新垄断竞争理论  产业集中、市场竞争与企业规模的最优度测算及中国钢铁产业组织安全的实证.html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