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书名：王纪中回忆文集</w:t>
      </w:r>
    </w:p>
    <w:p>
      <w:r>
        <w:t>作者：王纪中著</w:t>
      </w:r>
    </w:p>
    <w:p>
      <w:r>
        <w:t>出版社：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王纪中回忆文集 评论地址：https://www.jiaokey.com/book/detail/12917565.html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