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6.0程序设计实践指导</w:t>
      </w:r>
    </w:p>
    <w:p>
      <w:r>
        <w:t>作者：罗朝盛主编</w:t>
      </w:r>
    </w:p>
    <w:p>
      <w:r>
        <w:t>出版社：杭州：浙江科学技术出版社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Visual Basic 6.0程序设计实践指导 评论地址：https://www.jiaokey.com/book/detail/12917545.html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