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  工程设计掌中宝</w:t>
      </w:r>
    </w:p>
    <w:p>
      <w:r>
        <w:rPr>
          <w:rFonts w:ascii="宋体" w:hAnsi="宋体" w:eastAsia="宋体"/>
          <w:sz w:val="24"/>
        </w:rPr>
        <w:t>孙守迁，赵燕伟，郑加成，李令达，王火亮著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  工程设计掌中宝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孙守迁，赵燕伟，郑加成，李令达，王火亮著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本书出售、求购地址：https://www.jiaokey.com/book/detail/12917544.html</w:t>
      </w:r>
    </w:p>
    <w:p>
      <w:r>
        <w:t>更多相关图书推荐：https://www.jiaokey.com</w:t>
      </w:r>
    </w:p>
    <w:p>
      <w:r>
        <w:t>孙守迁，赵燕伟，郑加成，李令达，王火亮著 其他作品：https://www.jiaokey.com/tag/孙守迁，赵燕伟，郑加成，李令达，王火亮著.html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关键词搜索：https://www.jiaokey.com/tag/AutoCAD 2000  工程设计掌中宝.html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