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古韵新声  唐诗绝句英译108首  英汉对照</w:t>
      </w:r>
    </w:p>
    <w:p>
      <w:r>
        <w:rPr>
          <w:rFonts w:ascii="宋体" w:hAnsi="宋体" w:eastAsia="宋体"/>
          <w:sz w:val="24"/>
        </w:rPr>
        <w:t>都森，陈玉筠选译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古韵新声  唐诗绝句英译108首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都森，陈玉筠选译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本书出售、求购地址：https://www.jiaokey.com/book/detail/12917523.html</w:t>
      </w:r>
    </w:p>
    <w:p>
      <w:r>
        <w:t>更多相关图书推荐：https://www.jiaokey.com</w:t>
      </w:r>
    </w:p>
    <w:p>
      <w:r>
        <w:t>都森，陈玉筠选译 其他作品：https://www.jiaokey.com/tag/都森，陈玉筠选译.html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关键词搜索：https://www.jiaokey.com/tag/古韵新声  唐诗绝句英译108首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