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证明责任：事实判断的辅助方法</w:t>
      </w:r>
    </w:p>
    <w:p>
      <w:r>
        <w:rPr>
          <w:rFonts w:ascii="宋体" w:hAnsi="宋体" w:eastAsia="宋体"/>
          <w:sz w:val="24"/>
        </w:rPr>
        <w:t>肖建国，包建华著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证明责任：事实判断的辅助方法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肖建国，包建华著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本书出售、求购地址：https://www.jiaokey.com/book/detail/12917498.html</w:t>
      </w:r>
    </w:p>
    <w:p>
      <w:r>
        <w:t>更多相关图书推荐：https://www.jiaokey.com</w:t>
      </w:r>
    </w:p>
    <w:p>
      <w:r>
        <w:t>肖建国，包建华著 其他作品：https://www.jiaokey.com/tag/肖建国，包建华著.html</w:t>
      </w:r>
    </w:p>
    <w:p>
      <w:r>
        <w:t>北京大学出版社 出版图书：https://www.jiaokey.com/tag/北京大学出版社.html</w:t>
      </w:r>
    </w:p>
    <w:p>
      <w:r>
        <w:t>关键词搜索：https://www.jiaokey.com/tag/证明责任：事实判断的辅助方法.html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