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  研究方法探索与文化意义阐释</w:t>
      </w:r>
    </w:p>
    <w:p>
      <w:r>
        <w:t>作者：屠忠俊著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总页数：287</w:t>
      </w:r>
    </w:p>
    <w:p>
      <w:r>
        <w:t>更多请访问教客网: www.jiaokey.com</w:t>
      </w:r>
    </w:p>
    <w:p>
      <w:r>
        <w:t>新闻与传播  研究方法探索与文化意义阐释 评论地址：https://www.jiaokey.com/book/detail/12917493.html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