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阅档读史  北方农村的集体化时代</w:t>
      </w:r>
    </w:p>
    <w:p>
      <w:r>
        <w:rPr>
          <w:rFonts w:ascii="宋体" w:hAnsi="宋体" w:eastAsia="宋体"/>
          <w:sz w:val="24"/>
        </w:rPr>
        <w:t>行龙，马维强，常利兵著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阅档读史  北方农村的集体化时代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行龙，马维强，常利兵著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本书出售、求购地址：https://www.jiaokey.com/book/detail/12917442.html</w:t>
      </w:r>
    </w:p>
    <w:p>
      <w:r>
        <w:t>更多相关图书推荐：https://www.jiaokey.com</w:t>
      </w:r>
    </w:p>
    <w:p>
      <w:r>
        <w:t>行龙，马维强，常利兵著 其他作品：https://www.jiaokey.com/tag/行龙，马维强，常利兵著.html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关键词搜索：https://www.jiaokey.com/tag/阅档读史  北方农村的集体化时代.html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