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超越性别身体  近代华东地区的女子体育  1895-1937</w:t>
      </w:r>
    </w:p>
    <w:p>
      <w:r>
        <w:rPr>
          <w:rFonts w:ascii="宋体" w:hAnsi="宋体" w:eastAsia="宋体"/>
          <w:sz w:val="24"/>
        </w:rPr>
        <w:t>游鉴明著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超越性别身体  近代华东地区的女子体育  1895-1937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本书出售、求购地址：https://www.jiaokey.com/book/detail/12917438.html</w:t>
      </w:r>
    </w:p>
    <w:p>
      <w:r>
        <w:t>更多相关图书推荐：https://www.jiaokey.com</w:t>
      </w:r>
    </w:p>
    <w:p>
      <w:r>
        <w:t>游鉴明著 其他作品：https://www.jiaokey.com/tag/游鉴明著.html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关键词搜索：https://www.jiaokey.com/tag/超越性别身体  近代华东地区的女子体育  1895-1937.html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