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书名：现代信息资源检索案例化教程</w:t>
      </w:r>
    </w:p>
    <w:p>
      <w:r>
        <w:t>作者：吴长江主编；朱丽君，黄克文副主编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总页数：203</w:t>
      </w:r>
    </w:p>
    <w:p>
      <w:r>
        <w:t>更多请访问教客网: www.jiaokey.com</w:t>
      </w:r>
    </w:p>
    <w:p>
      <w:r>
        <w:t>现代信息资源检索案例化教程 评论地址：https://www.jiaokey.com/book/detail/12917429.html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