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书名：实用统计分析</w:t>
      </w:r>
    </w:p>
    <w:p>
      <w:r>
        <w:t>作者：夏可显主编；吴航，王岳能副主编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总页数：373</w:t>
      </w:r>
    </w:p>
    <w:p>
      <w:r>
        <w:t>更多请访问教客网: www.jiaokey.com</w:t>
      </w:r>
    </w:p>
    <w:p>
      <w:r>
        <w:t>实用统计分析 评论地址：https://www.jiaokey.com/book/detail/12917352.html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