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浦国华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9787811402759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《统计学》的编写参考了国内外相关专著、教材，吸收了有关统计教学和科研的新成果，注意理论联系实际，充分考虑了统计改革的新成就，具有较强的理论性、科学性、实用性。全书共分10章：总论，统计数据的搜集、整理与显示，统计分布，统计分布的数值特征，抽样推断，假设检验，相关与回归分析，统计指数，时间序列分析，统计综合分析。通过学习，学生能较好地掌握基本统计思想和各种定量分析方法，提高分析问题的能力。全书系统地阐述了统计基础理论、基础知识和基本方法及其应用，增加了统计综合分析内容，来提高统计分析报告的撰写技术。本书由浦国华编著。</w:t>
      </w:r>
    </w:p>
    <w:p/>
    <w:p>
      <w:r>
        <w:t>本书出售、求购地址：https://www.jiaokey.com/book/detail/12917348.html</w:t>
      </w:r>
    </w:p>
    <w:p>
      <w:r>
        <w:t>更多教材图书推荐：https://www.jiaokey.com</w:t>
      </w:r>
    </w:p>
    <w:p>
      <w:r>
        <w:t>浦国华 其他作品：https://www.jiaokey.com/tag/浦国华.html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