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书名：大众体育旅游与健身</w:t>
      </w:r>
    </w:p>
    <w:p>
      <w:r>
        <w:t>作者：马兆林，梁春升，董少伟主编</w:t>
      </w:r>
    </w:p>
    <w:p>
      <w:r>
        <w:t>出版社：哈尔滨：哈尔滨地图出版社</w:t>
      </w:r>
    </w:p>
    <w:p>
      <w:r>
        <w:t>出版日期：2004.05</w:t>
      </w:r>
    </w:p>
    <w:p>
      <w:r>
        <w:t>总页数：336</w:t>
      </w:r>
    </w:p>
    <w:p>
      <w:r>
        <w:t>更多请访问教客网: www.jiaokey.com</w:t>
      </w:r>
    </w:p>
    <w:p>
      <w:r>
        <w:t>大众体育旅游与健身 评论地址：https://www.jiaokey.com/book/detail/12917335.html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