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中国国债规模  从财政与金融角度的研究</w:t>
      </w:r>
    </w:p>
    <w:p>
      <w:r>
        <w:rPr>
          <w:rFonts w:ascii="宋体" w:hAnsi="宋体" w:eastAsia="宋体"/>
          <w:sz w:val="24"/>
        </w:rPr>
        <w:t>何志刚，杨俭英著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7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中国国债规模  从财政与金融角度的研究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何志刚，杨俭英著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公债(学科: 规模 学科: 研究 地点: 中国) 公债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本书出售、求购地址：https://www.jiaokey.com/book/detail/12917322.html</w:t>
      </w:r>
    </w:p>
    <w:p>
      <w:r>
        <w:t>更多相关图书推荐：https://www.jiaokey.com</w:t>
      </w:r>
    </w:p>
    <w:p>
      <w:r>
        <w:t>何志刚，杨俭英著 其他作品：https://www.jiaokey.com/tag/何志刚，杨俭英著.html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关键词搜索：https://www.jiaokey.com/tag/公债(学科: 规模 学科: 研究 地点: 中国) 公债.html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