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家用电器维修保养1000个怎么办  第2版</w:t>
      </w:r>
    </w:p>
    <w:p>
      <w:r>
        <w:rPr>
          <w:rFonts w:ascii="宋体" w:hAnsi="宋体" w:eastAsia="宋体"/>
          <w:sz w:val="24"/>
        </w:rPr>
        <w:t>杭州市家用电器维修工培训考核站，杭州市家用电器维修培训办公室编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家用电器维修保养1000个怎么办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杭州市家用电器维修工培训考核站，杭州市家用电器维修培训办公室编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本书出售、求购地址：https://www.jiaokey.com/book/detail/12917317.html</w:t>
      </w:r>
    </w:p>
    <w:p>
      <w:r>
        <w:t>更多相关图书推荐：https://www.jiaokey.com</w:t>
      </w:r>
    </w:p>
    <w:p>
      <w:r>
        <w:t>杭州市家用电器维修工培训考核站，杭州市家用电器维修培训办公室编 其他作品：https://www.jiaokey.com/tag/杭州市家用电器维修工培训考核站，杭州市家用电器维修培训办公室编.html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关键词搜索：https://www.jiaokey.com/tag/家用电器维修保养1000个怎么办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