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书名：记忆的深泉，大学英语美文赏析  四级</w:t>
      </w:r>
    </w:p>
    <w:p>
      <w:r>
        <w:t>作者：沈志法等编译</w:t>
      </w:r>
    </w:p>
    <w:p>
      <w:r>
        <w:t>出版社：杭州:浙江工商大学出版社,2009.12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记忆的深泉，大学英语美文赏析  四级 评论地址：https://www.jiaokey.com/book/detail/12917297.html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