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大学英语六级考试巧攻阅读理解  新题型精华版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大学英语六级考试巧攻阅读理解  新题型精华版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本书出售、求购地址：https://www.jiaokey.com/book/detail/12917291.html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关键词搜索：https://www.jiaokey.com/tag/大学英语六级考试巧攻阅读理解  新题型精华版.html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