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关掉不的收音机  死亡影院</w:t>
      </w:r>
    </w:p>
    <w:p>
      <w:r>
        <w:rPr>
          <w:rFonts w:ascii="宋体" w:hAnsi="宋体" w:eastAsia="宋体"/>
          <w:sz w:val="24"/>
        </w:rPr>
        <w:t>（新加坡）詹姆斯·李（James Lee）著；张英译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关掉不的收音机  死亡影院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（新加坡）詹姆斯·李（James Lee）著；张英译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本书出售、求购地址：https://www.jiaokey.com/book/detail/12917290.html</w:t>
      </w:r>
    </w:p>
    <w:p>
      <w:r>
        <w:t>更多相关图书推荐：https://www.jiaokey.com</w:t>
      </w:r>
    </w:p>
    <w:p>
      <w:r>
        <w:t>（新加坡）詹姆斯·李（James Lee）著；张英译 其他作品：https://www.jiaokey.com/tag/（新加坡）詹姆斯·李（James Lee）著；张英译.html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关键词搜索：https://www.jiaokey.com/tag/关掉不的收音机  死亡影院.html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