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魔鬼牙医  谁偷走了动物园</w:t>
      </w:r>
    </w:p>
    <w:p>
      <w:r>
        <w:rPr>
          <w:rFonts w:ascii="宋体" w:hAnsi="宋体" w:eastAsia="宋体"/>
          <w:sz w:val="24"/>
        </w:rPr>
        <w:t>（新加坡）詹姆斯·李著；庄建华译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魔鬼牙医  谁偷走了动物园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（新加坡）詹姆斯·李著；庄建华译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本书出售、求购地址：https://www.jiaokey.com/book/detail/12917288.html</w:t>
      </w:r>
    </w:p>
    <w:p>
      <w:r>
        <w:t>更多相关图书推荐：https://www.jiaokey.com</w:t>
      </w:r>
    </w:p>
    <w:p>
      <w:r>
        <w:t>（新加坡）詹姆斯·李著；庄建华译 其他作品：https://www.jiaokey.com/tag/（新加坡）詹姆斯·李著；庄建华译.html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关键词搜索：https://www.jiaokey.com/tag/魔鬼牙医  谁偷走了动物园.html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