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近代日本的对外认识  以幕末遣欧美使节为中心</w:t>
      </w:r>
    </w:p>
    <w:p>
      <w:r>
        <w:rPr>
          <w:rFonts w:ascii="宋体" w:hAnsi="宋体" w:eastAsia="宋体"/>
          <w:sz w:val="24"/>
        </w:rPr>
        <w:t>郭丽著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近代日本的对外认识  以幕末遣欧美使节为中心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本书出售、求购地址：https://www.jiaokey.com/book/detail/12917253.html</w:t>
      </w:r>
    </w:p>
    <w:p>
      <w:r>
        <w:t>更多相关图书推荐：https://www.jiaokey.com</w:t>
      </w:r>
    </w:p>
    <w:p>
      <w:r>
        <w:t>郭丽著 其他作品：https://www.jiaokey.com/tag/郭丽著.html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关键词搜索：https://www.jiaokey.com/tag/近代日本的对外认识  以幕末遣欧美使节为中心.html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