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独立董事运行机制与绩效评价研究</w:t>
      </w:r>
    </w:p>
    <w:p>
      <w:r>
        <w:rPr>
          <w:rFonts w:ascii="宋体" w:hAnsi="宋体" w:eastAsia="宋体"/>
          <w:sz w:val="24"/>
        </w:rPr>
        <w:t>孙敬水著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独立董事运行机制与绩效评价研究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本书出售、求购地址：https://www.jiaokey.com/book/detail/12917228.html</w:t>
      </w:r>
    </w:p>
    <w:p>
      <w:r>
        <w:t>更多相关图书推荐：https://www.jiaokey.com</w:t>
      </w:r>
    </w:p>
    <w:p>
      <w:r>
        <w:t>孙敬水著 其他作品：https://www.jiaokey.com/tag/孙敬水著.html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关键词搜索：https://www.jiaokey.com/tag/股份有限公司-企业管理-研究.html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