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中学生英语能力训练手册  高二分册</w:t>
      </w:r>
    </w:p>
    <w:p>
      <w:r>
        <w:rPr>
          <w:rFonts w:ascii="宋体" w:hAnsi="宋体" w:eastAsia="宋体"/>
          <w:sz w:val="24"/>
        </w:rPr>
        <w:t>秦宛中本册主编；包天仁丛书主编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中学生英语能力训练手册  高二分册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秦宛中本册主编；包天仁丛书主编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本书出售、求购地址：https://www.jiaokey.com/book/detail/12917191.html</w:t>
      </w:r>
    </w:p>
    <w:p>
      <w:r>
        <w:t>更多相关图书推荐：https://www.jiaokey.com</w:t>
      </w:r>
    </w:p>
    <w:p>
      <w:r>
        <w:t>秦宛中本册主编；包天仁丛书主编 其他作品：https://www.jiaokey.com/tag/秦宛中本册主编；包天仁丛书主编.html</w:t>
      </w:r>
    </w:p>
    <w:p>
      <w:r>
        <w:t>吉林教育出版社 出版图书：https://www.jiaokey.com/tag/吉林教育出版社.html</w:t>
      </w:r>
    </w:p>
    <w:p>
      <w:r>
        <w:t>关键词搜索：https://www.jiaokey.com/tag/中学生英语能力训练手册  高二分册.html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