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加强技术管理提高产品质量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加强技术管理提高产品质量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本书出售、求购地址：https://www.jiaokey.com/book/detail/12917144.html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关键词搜索：https://www.jiaokey.com/tag/加强技术管理提高产品质量.html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