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翰墨飘香  中山美术风采</w:t>
      </w:r>
    </w:p>
    <w:p>
      <w:r>
        <w:rPr>
          <w:rFonts w:ascii="宋体" w:hAnsi="宋体" w:eastAsia="宋体"/>
          <w:sz w:val="24"/>
        </w:rPr>
        <w:t>滕小松，卢德铭著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翰墨飘香  中山美术风采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滕小松，卢德铭著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本书出售、求购地址：https://www.jiaokey.com/book/detail/12917070.html</w:t>
      </w:r>
    </w:p>
    <w:p>
      <w:r>
        <w:t>更多相关图书推荐：https://www.jiaokey.com</w:t>
      </w:r>
    </w:p>
    <w:p>
      <w:r>
        <w:t>滕小松，卢德铭著 其他作品：https://www.jiaokey.com/tag/滕小松，卢德铭著.html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关键词搜索：https://www.jiaokey.com/tag/翰墨飘香  中山美术风采.html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