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台湾水生与湿地植物生态大图鉴  上  水生蕨类与双子叶植物</w:t>
      </w:r>
    </w:p>
    <w:p>
      <w:r>
        <w:rPr>
          <w:rFonts w:ascii="宋体" w:hAnsi="宋体" w:eastAsia="宋体"/>
          <w:sz w:val="24"/>
        </w:rPr>
        <w:t>林春吉著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台湾水生与湿地植物生态大图鉴  上  水生蕨类与双子叶植物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本书出售、求购地址：https://www.jiaokey.com/book/detail/12917007.html</w:t>
      </w:r>
    </w:p>
    <w:p>
      <w:r>
        <w:t>更多相关图书推荐：https://www.jiaokey.com</w:t>
      </w:r>
    </w:p>
    <w:p>
      <w:r>
        <w:t>林春吉著 其他作品：https://www.jiaokey.com/tag/林春吉著.html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关键词搜索：https://www.jiaokey.com/tag/台湾水生与湿地植物生态大图鉴  上  水生蕨类与双子叶植物.html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