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媒介组织与产制</w:t>
      </w:r>
    </w:p>
    <w:p>
      <w:r>
        <w:rPr>
          <w:rFonts w:ascii="宋体" w:hAnsi="宋体" w:eastAsia="宋体"/>
          <w:sz w:val="24"/>
        </w:rPr>
        <w:t>Simon Cottle等著；陈筠臻译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媒介组织与产制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Cottle等著；陈筠臻译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本书出售、求购地址：https://www.jiaokey.com/book/detail/12916984.html</w:t>
      </w:r>
    </w:p>
    <w:p>
      <w:r>
        <w:t>更多相关图书推荐：https://www.jiaokey.com</w:t>
      </w:r>
    </w:p>
    <w:p>
      <w:r>
        <w:t>Simon Cottle等著；陈筠臻译 其他作品：https://www.jiaokey.com/tag/Simon Cottle等著；陈筠臻译.html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关键词搜索：https://www.jiaokey.com/tag/媒介组织与产制.html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