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台湾常见虫生病原真菌实用图志</w:t>
      </w:r>
    </w:p>
    <w:p>
      <w:r>
        <w:rPr>
          <w:rFonts w:ascii="宋体" w:hAnsi="宋体" w:eastAsia="宋体"/>
          <w:sz w:val="24"/>
        </w:rPr>
        <w:t>高穗生，蔡勇胜，王伯徹，華傑著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台湾常见虫生病原真菌实用图志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高穗生，蔡勇胜，王伯徹，華傑著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本书出售、求购地址：https://www.jiaokey.com/book/detail/12916982.html</w:t>
      </w:r>
    </w:p>
    <w:p>
      <w:r>
        <w:t>更多相关图书推荐：https://www.jiaokey.com</w:t>
      </w:r>
    </w:p>
    <w:p>
      <w:r>
        <w:t>高穗生，蔡勇胜，王伯徹，華傑著 其他作品：https://www.jiaokey.com/tag/高穗生，蔡勇胜，王伯徹，華傑著.html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关键词搜索：https://www.jiaokey.com/tag/台湾常见虫生病原真菌实用图志.html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