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媒介环境学  思想沿革与多维视野</w:t>
      </w:r>
    </w:p>
    <w:p>
      <w:r>
        <w:rPr>
          <w:rFonts w:ascii="宋体" w:hAnsi="宋体" w:eastAsia="宋体"/>
          <w:sz w:val="24"/>
        </w:rPr>
        <w:t>林文刚编；何道宽译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媒介环境学  思想沿革与多维视野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林文刚编；何道宽译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本书出售、求购地址：https://www.jiaokey.com/book/detail/12916971.html</w:t>
      </w:r>
    </w:p>
    <w:p>
      <w:r>
        <w:t>更多相关图书推荐：https://www.jiaokey.com</w:t>
      </w:r>
    </w:p>
    <w:p>
      <w:r>
        <w:t>林文刚编；何道宽译 其他作品：https://www.jiaokey.com/tag/林文刚编；何道宽译.html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关键词搜索：https://www.jiaokey.com/tag/媒介环境学  思想沿革与多维视野.html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