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书名：拓弄思语文创造思考测验  乙式  指导及研究手册</w:t>
      </w:r>
    </w:p>
    <w:p>
      <w:r>
        <w:t>作者：吴静吉等著</w:t>
      </w:r>
    </w:p>
    <w:p>
      <w:r>
        <w:t>出版社：远流出版事业股份有限公司,民国70.08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拓弄思语文创造思考测验  乙式  指导及研究手册 评论地址：https://www.jiaokey.com/book/detail/12916967.html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