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中国文字之原流与研究方法之新倾向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中国文字之原流与研究方法之新倾向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本书出售、求购地址：https://www.jiaokey.com/book/detail/12916896.html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龙门书店 出版图书：https://www.jiaokey.com/tag/龙门书店.html</w:t>
      </w:r>
    </w:p>
    <w:p>
      <w:r>
        <w:t>关键词搜索：https://www.jiaokey.com/tag/中国文字之原流与研究方法之新倾向.html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