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当代西方批评论述的中国图象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当代西方批评论述的中国图象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本书出售、求购地址：https://www.jiaokey.com/book/detail/12916886.html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骆驼出版社 出版图书：https://www.jiaokey.com/tag/骆驼出版社.html</w:t>
      </w:r>
    </w:p>
    <w:p>
      <w:r>
        <w:t>关键词搜索：https://www.jiaokey.com/tag/当代西方批评论述的中国图象.html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