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新台湾的哲学思维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新台湾的哲学思维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本书出售、求购地址：https://www.jiaokey.com/book/detail/12916884.html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理得出版有限公司 出版图书：https://www.jiaokey.com/tag/理得出版有限公司.html</w:t>
      </w:r>
    </w:p>
    <w:p>
      <w:r>
        <w:t>关键词搜索：https://www.jiaokey.com/tag/新台湾的哲学思维.html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