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儿童游戏与游戏场</w:t>
      </w:r>
    </w:p>
    <w:p>
      <w:r>
        <w:rPr>
          <w:rFonts w:ascii="宋体" w:hAnsi="宋体" w:eastAsia="宋体"/>
          <w:sz w:val="24"/>
        </w:rPr>
        <w:t>佛罗斯特博士，克莱恩教授原著；曾锦煌译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儿童游戏与游戏场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佛罗斯特博士，克莱恩教授原著；曾锦煌译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本书出售、求购地址：https://www.jiaokey.com/book/detail/12916843.html</w:t>
      </w:r>
    </w:p>
    <w:p>
      <w:r>
        <w:t>更多相关图书推荐：https://www.jiaokey.com</w:t>
      </w:r>
    </w:p>
    <w:p>
      <w:r>
        <w:t>佛罗斯特博士，克莱恩教授原著；曾锦煌译 其他作品：https://www.jiaokey.com/tag/佛罗斯特博士，克莱恩教授原著；曾锦煌译.html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关键词搜索：https://www.jiaokey.com/tag/儿童游戏与游戏场.html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