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大众传播史从古腾堡到网际网路的时代asocialhistoryofthemediafromgutenbergtotheinternet</w:t>
      </w:r>
    </w:p>
    <w:p>
      <w:r>
        <w:rPr>
          <w:rFonts w:ascii="宋体" w:hAnsi="宋体" w:eastAsia="宋体"/>
          <w:sz w:val="24"/>
        </w:rPr>
        <w:t>伯克burkepeter布里格斯briggsasa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大众传播史从古腾堡到网际网路的时代asocialhistoryofthemediafromgutenbergtotheinternet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伯克burkepeter布里格斯briggsasa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本书出售、求购地址：https://www.jiaokey.com/book/detail/12916803.html</w:t>
      </w:r>
    </w:p>
    <w:p>
      <w:r>
        <w:t>更多相关图书推荐：https://www.jiaokey.com</w:t>
      </w:r>
    </w:p>
    <w:p>
      <w:r>
        <w:t>伯克burkepeter布里格斯briggsasa 其他作品：https://www.jiaokey.com/tag/伯克burkepeter布里格斯briggsasa.html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关键词搜索：https://www.jiaokey.com/tag/大众传播史从古腾堡到网际网路的时代asocialhistoryofthemediafromgutenbergtotheinternet.html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