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好书太多  时间太少  一个爱书人的真情告白</w:t>
      </w:r>
    </w:p>
    <w:p>
      <w:r>
        <w:rPr>
          <w:rFonts w:ascii="宋体" w:hAnsi="宋体" w:eastAsia="宋体"/>
          <w:sz w:val="24"/>
        </w:rPr>
        <w:t>莎拉·尼尔逊著；施清真译；张妙如绘图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好书太多  时间太少  一个爱书人的真情告白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莎拉·尼尔逊著；施清真译；张妙如绘图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本书出售、求购地址：https://www.jiaokey.com/book/detail/12916766.html</w:t>
      </w:r>
    </w:p>
    <w:p>
      <w:r>
        <w:t>更多相关图书推荐：https://www.jiaokey.com</w:t>
      </w:r>
    </w:p>
    <w:p>
      <w:r>
        <w:t>莎拉·尼尔逊著；施清真译；张妙如绘图 其他作品：https://www.jiaokey.com/tag/莎拉·尼尔逊著；施清真译；张妙如绘图.html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关键词搜索：https://www.jiaokey.com/tag/好书太多  时间太少  一个爱书人的真情告白.html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