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国内西文图书代理商在国立大学图书馆的服务现况及发展研究</w:t>
      </w:r>
    </w:p>
    <w:p>
      <w:r>
        <w:rPr>
          <w:rFonts w:ascii="宋体" w:hAnsi="宋体" w:eastAsia="宋体"/>
          <w:sz w:val="24"/>
        </w:rPr>
        <w:t>何瑞萍著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国内西文图书代理商在国立大学图书馆的服务现况及发展研究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汉美图书有限公司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本书出售、求购地址：https://www.jiaokey.com/book/detail/12916745.html</w:t>
      </w:r>
    </w:p>
    <w:p>
      <w:r>
        <w:t>更多相关图书推荐：https://www.jiaokey.com</w:t>
      </w:r>
    </w:p>
    <w:p>
      <w:r>
        <w:t>何瑞萍著 其他作品：https://www.jiaokey.com/tag/何瑞萍著.html</w:t>
      </w:r>
    </w:p>
    <w:p>
      <w:r>
        <w:t>汉美图书有限公司 出版图书：https://www.jiaokey.com/tag/汉美图书有限公司.html</w:t>
      </w:r>
    </w:p>
    <w:p>
      <w:r>
        <w:t>关键词搜索：https://www.jiaokey.com/tag/国内西文图书代理商在国立大学图书馆的服务现况及发展研究.html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