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世界鲸豚图鉴  全新美耐版</w:t>
      </w:r>
    </w:p>
    <w:p>
      <w:r>
        <w:rPr>
          <w:rFonts w:ascii="宋体" w:hAnsi="宋体" w:eastAsia="宋体"/>
          <w:sz w:val="24"/>
        </w:rPr>
        <w:t>卡沃达著；卡姆绘图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世界鲸豚图鉴  全新美耐版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卡沃达著；卡姆绘图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本书出售、求购地址：https://www.jiaokey.com/book/detail/12916740.html</w:t>
      </w:r>
    </w:p>
    <w:p>
      <w:r>
        <w:t>更多相关图书推荐：https://www.jiaokey.com</w:t>
      </w:r>
    </w:p>
    <w:p>
      <w:r>
        <w:t>卡沃达著；卡姆绘图 其他作品：https://www.jiaokey.com/tag/卡沃达著；卡姆绘图.html</w:t>
      </w:r>
    </w:p>
    <w:p>
      <w:r>
        <w:t>猫头鹰 出版图书：https://www.jiaokey.com/tag/猫头鹰.html</w:t>
      </w:r>
    </w:p>
    <w:p>
      <w:r>
        <w:t>关键词搜索：https://www.jiaokey.com/tag/世界鲸豚图鉴  全新美耐版.html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