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后现代数位媒体设计  美学评析与实证研究</w:t>
      </w:r>
    </w:p>
    <w:p>
      <w:r>
        <w:rPr>
          <w:rFonts w:ascii="宋体" w:hAnsi="宋体" w:eastAsia="宋体"/>
          <w:sz w:val="24"/>
        </w:rPr>
        <w:t>洪雅玲著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后现代数位媒体设计  美学评析与实证研究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本书出售、求购地址：https://www.jiaokey.com/book/detail/12916726.html</w:t>
      </w:r>
    </w:p>
    <w:p>
      <w:r>
        <w:t>更多相关图书推荐：https://www.jiaokey.com</w:t>
      </w:r>
    </w:p>
    <w:p>
      <w:r>
        <w:t>洪雅玲著 其他作品：https://www.jiaokey.com/tag/洪雅玲著.html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关键词搜索：https://www.jiaokey.com/tag/后现代数位媒体设计  美学评析与实证研究.html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