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广播节目企划与电台经营.培养全方位广播人</w:t>
      </w:r>
    </w:p>
    <w:p>
      <w:r>
        <w:rPr>
          <w:rFonts w:ascii="宋体" w:hAnsi="宋体" w:eastAsia="宋体"/>
          <w:sz w:val="24"/>
        </w:rPr>
        <w:t>赖祥蔚著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广播节目企划与电台经营.培养全方位广播人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赖祥蔚著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本书出售、求购地址：https://www.jiaokey.com/book/detail/12916704.html</w:t>
      </w:r>
    </w:p>
    <w:p>
      <w:r>
        <w:t>更多相关图书推荐：https://www.jiaokey.com</w:t>
      </w:r>
    </w:p>
    <w:p>
      <w:r>
        <w:t>赖祥蔚著 其他作品：https://www.jiaokey.com/tag/赖祥蔚著.html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关键词搜索：https://www.jiaokey.com/tag/广播节目企划与电台经营.培养全方位广播人.html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