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数据结构课程设计  C/C++描述</w:t>
      </w:r>
    </w:p>
    <w:p>
      <w:r>
        <w:rPr>
          <w:rFonts w:ascii="宋体" w:hAnsi="宋体" w:eastAsia="宋体"/>
          <w:sz w:val="24"/>
        </w:rPr>
        <w:t>阮宏一，鲁静主编；宋婉娟，张琪，史毓达，白红武副主编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数据结构课程设计  C/C++描述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阮宏一，鲁静主编；宋婉娟，张琪，史毓达，白红武副主编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本书出售、求购地址：https://www.jiaokey.com/book/detail/12916673.html</w:t>
      </w:r>
    </w:p>
    <w:p>
      <w:r>
        <w:t>更多相关图书推荐：https://www.jiaokey.com</w:t>
      </w:r>
    </w:p>
    <w:p>
      <w:r>
        <w:t>阮宏一，鲁静主编；宋婉娟，张琪，史毓达，白红武副主编 其他作品：https://www.jiaokey.com/tag/阮宏一，鲁静主编；宋婉娟，张琪，史毓达，白红武副主编.html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关键词搜索：https://www.jiaokey.com/tag/数据结构课程设计  C/C++描述.html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